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从零开始学Scrapy网络爬虫  视频教学版</w:t>
      </w:r>
    </w:p>
    <w:p>
      <w:r>
        <w:rPr>
          <w:rFonts w:ascii="宋体" w:hAnsi="宋体" w:eastAsia="宋体"/>
          <w:sz w:val="24"/>
        </w:rPr>
        <w:t>（中国）张涛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从零开始学Scrapy网络爬虫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本书出售、求购地址：https://www.jiaokey.com/book/detail/14666061.html</w:t>
      </w:r>
    </w:p>
    <w:p>
      <w:r>
        <w:t>更多相关图书推荐：https://www.jiaokey.com</w:t>
      </w:r>
    </w:p>
    <w:p>
      <w:r>
        <w:t>（中国）张涛 其他作品：https://www.jiaokey.com/tag/（中国）张涛.html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关键词搜索：https://www.jiaokey.com/tag/从零开始学Scrapy网络爬虫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