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书名：广东省“粤菜师傅”工程培训教材  潮式风味菜烹饪工艺</w:t>
      </w:r>
    </w:p>
    <w:p>
      <w:r>
        <w:t>作者：尉义明责任编辑；（中国）黄志，肖文清</w:t>
      </w:r>
    </w:p>
    <w:p>
      <w:r>
        <w:t>出版社：广州:广东科技出版社,2019.08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广东省“粤菜师傅”工程培训教材  潮式风味菜烹饪工艺 评论地址：https://www.jiaokey.com/book/detail/14666048.html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