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数学也可以这样学  自然、空间和时间里的数学</w:t>
      </w:r>
    </w:p>
    <w:p>
      <w:r>
        <w:rPr>
          <w:rFonts w:ascii="宋体" w:hAnsi="宋体" w:eastAsia="宋体"/>
          <w:sz w:val="24"/>
        </w:rPr>
        <w:t>（澳）约翰·布莱克伍德（John Blackwood）著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数学也可以这样学  自然、空间和时间里的数学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（澳）约翰·布莱克伍德（John Blackwood）著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本书出售、求购地址：https://www.jiaokey.com/book/detail/14666028.html</w:t>
      </w:r>
    </w:p>
    <w:p>
      <w:r>
        <w:t>更多相关图书推荐：https://www.jiaokey.com</w:t>
      </w:r>
    </w:p>
    <w:p>
      <w:r>
        <w:t>（澳）约翰·布莱克伍德（John Blackwood）著 其他作品：https://www.jiaokey.com/tag/（澳）约翰·布莱克伍德（John Blackwood）著.html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关键词搜索：https://www.jiaokey.com/tag/数学也可以这样学  自然、空间和时间里的数学.html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