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新型城镇化下城镇空间结构优化研究  以河北省为例</w:t>
      </w:r>
    </w:p>
    <w:p>
      <w:r>
        <w:rPr>
          <w:rFonts w:ascii="宋体" w:hAnsi="宋体" w:eastAsia="宋体"/>
          <w:sz w:val="24"/>
        </w:rPr>
        <w:t>王飞，黄伟建，蔡振禹，卢先亮著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新型城镇化下城镇空间结构优化研究  以河北省为例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王飞，黄伟建，蔡振禹，卢先亮著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本书出售、求购地址：https://www.jiaokey.com/book/detail/14666027.html</w:t>
      </w:r>
    </w:p>
    <w:p>
      <w:r>
        <w:t>更多相关图书推荐：https://www.jiaokey.com</w:t>
      </w:r>
    </w:p>
    <w:p>
      <w:r>
        <w:t>王飞，黄伟建，蔡振禹，卢先亮著 其他作品：https://www.jiaokey.com/tag/王飞，黄伟建，蔡振禹，卢先亮著.html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关键词搜索：https://www.jiaokey.com/tag/新型城镇化下城镇空间结构优化研究  以河北省为例.html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