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  上</w:t>
      </w:r>
    </w:p>
    <w:p>
      <w:r>
        <w:t>作者：吕思勉著</w:t>
      </w:r>
    </w:p>
    <w:p>
      <w:r>
        <w:t>出版社：合肥:安徽人民出版社,2019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隋唐五代史  上 评论地址：https://www.jiaokey.com/book/detail/14666024.html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