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人工智能人才培养系列  深度学习原理与TensorFlow实践  本科</w:t>
      </w:r>
    </w:p>
    <w:p>
      <w:r>
        <w:rPr>
          <w:rFonts w:ascii="宋体" w:hAnsi="宋体" w:eastAsia="宋体"/>
          <w:sz w:val="24"/>
        </w:rPr>
        <w:t>罗朗责任编辑；黄理灿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人工智能人才培养系列  深度学习原理与TensorFlow实践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罗朗责任编辑；黄理灿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本书出售、求购地址：https://www.jiaokey.com/book/detail/14666017.html</w:t>
      </w:r>
    </w:p>
    <w:p>
      <w:r>
        <w:t>更多相关图书推荐：https://www.jiaokey.com</w:t>
      </w:r>
    </w:p>
    <w:p>
      <w:r>
        <w:t>罗朗责任编辑；黄理灿 其他作品：https://www.jiaokey.com/tag/罗朗责任编辑；黄理灿.html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关键词搜索：https://www.jiaokey.com/tag/人工智能人才培养系列  深度学习原理与TensorFlow实践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