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高等学校大数据技术与应用规划教材  数据可视化与分析基础</w:t>
      </w:r>
    </w:p>
    <w:p>
      <w:r>
        <w:rPr>
          <w:rFonts w:ascii="宋体" w:hAnsi="宋体" w:eastAsia="宋体"/>
          <w:sz w:val="24"/>
        </w:rPr>
        <w:t>陆慧萍责任编辑；（中国）张丹珏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高等学校大数据技术与应用规划教材  数据可视化与分析基础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陆慧萍责任编辑；（中国）张丹珏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本书出售、求购地址：https://www.jiaokey.com/book/detail/14665991.html</w:t>
      </w:r>
    </w:p>
    <w:p>
      <w:r>
        <w:t>更多相关图书推荐：https://www.jiaokey.com</w:t>
      </w:r>
    </w:p>
    <w:p>
      <w:r>
        <w:t>陆慧萍责任编辑；（中国）张丹珏 其他作品：https://www.jiaokey.com/tag/陆慧萍责任编辑；（中国）张丹珏.html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关键词搜索：https://www.jiaokey.com/tag/高等学校大数据技术与应用规划教材  数据可视化与分析基础.html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