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21世纪高等院校法学系列精品教材  经济法学  第4版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21世纪高等院校法学系列精品教材  经济法学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本书出售、求购地址：https://www.jiaokey.com/book/detail/14665987.html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关键词搜索：https://www.jiaokey.com/tag/21世纪高等院校法学系列精品教材  经济法学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