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书名：灵魂归处是吾乡  冯骥才经典散文</w:t>
      </w:r>
    </w:p>
    <w:p>
      <w:r>
        <w:t>作者：冯骥才著</w:t>
      </w:r>
    </w:p>
    <w:p>
      <w:r>
        <w:t>出版社：陕西师范大学出版总社,2019.09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灵魂归处是吾乡  冯骥才经典散文 评论地址：https://www.jiaokey.com/book/detail/14665962.html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