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Web容量规划之美</w:t>
      </w:r>
    </w:p>
    <w:p>
      <w:r>
        <w:rPr>
          <w:rFonts w:ascii="宋体" w:hAnsi="宋体" w:eastAsia="宋体"/>
          <w:sz w:val="24"/>
        </w:rPr>
        <w:t>ARUNKEJARIWAL，JOHNALLSPAW著；王林平，张丽媛译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Web容量规划之美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ARUNKEJARIWAL，JOHNALLSPAW著；王林平，张丽媛译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本书出售、求购地址：https://www.jiaokey.com/book/detail/14665956.html</w:t>
      </w:r>
    </w:p>
    <w:p>
      <w:r>
        <w:t>更多相关图书推荐：https://www.jiaokey.com</w:t>
      </w:r>
    </w:p>
    <w:p>
      <w:r>
        <w:t>ARUNKEJARIWAL，JOHNALLSPAW著；王林平，张丽媛译 其他作品：https://www.jiaokey.com/tag/ARUNKEJARIWAL，JOHNALLSPAW著；王林平，张丽媛译.html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关键词搜索：https://www.jiaokey.com/tag/Web容量规划之美.html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