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书名：给所有人的Python</w:t>
      </w:r>
    </w:p>
    <w:p>
      <w:r>
        <w:t>作者：汤怡雪，李冉亭译；（日本）柴田淳</w:t>
      </w:r>
    </w:p>
    <w:p>
      <w:r>
        <w:t>出版社：北京航空航天大学出版社,2019.05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给所有人的Python 评论地址：https://www.jiaokey.com/book/detail/14665949.html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