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HTML5移动Web开发从入门到精通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HTML5移动Web开发从入门到精通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本书出售、求购地址：https://www.jiaokey.com/book/detail/14665926.html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关键词搜索：https://www.jiaokey.com/tag/HTML5移动Web开发从入门到精通.html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