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大数据实战  大数据、数据科学和人工智能在商务决策中的应用</w:t>
      </w:r>
    </w:p>
    <w:p>
      <w:r>
        <w:rPr>
          <w:rFonts w:ascii="宋体" w:hAnsi="宋体" w:eastAsia="宋体"/>
          <w:sz w:val="24"/>
        </w:rPr>
        <w:t>大卫·斯蒂芬森（David Stephenson）著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大数据实战  大数据、数据科学和人工智能在商务决策中的应用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大卫·斯蒂芬森（David Stephenson）著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本书出售、求购地址：https://www.jiaokey.com/book/detail/14665922.html</w:t>
      </w:r>
    </w:p>
    <w:p>
      <w:r>
        <w:t>更多相关图书推荐：https://www.jiaokey.com</w:t>
      </w:r>
    </w:p>
    <w:p>
      <w:r>
        <w:t>大卫·斯蒂芬森（David Stephenson）著 其他作品：https://www.jiaokey.com/tag/大卫·斯蒂芬森（David Stephenson）著.html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关键词搜索：https://www.jiaokey.com/tag/大数据实战  大数据、数据科学和人工智能在商务决策中的应用.html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