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书名：城市绿地景观规划与设计</w:t>
      </w:r>
    </w:p>
    <w:p>
      <w:r>
        <w:t>作者：郭征，郭忠磊，豆苏含主编</w:t>
      </w:r>
    </w:p>
    <w:p>
      <w:r>
        <w:t>出版社：中国原子能出版社,2019.08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城市绿地景观规划与设计 评论地址：https://www.jiaokey.com/book/detail/14665897.html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