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四化同步进程中的产城融合研究</w:t>
      </w:r>
    </w:p>
    <w:p>
      <w:r>
        <w:rPr>
          <w:rFonts w:ascii="宋体" w:hAnsi="宋体" w:eastAsia="宋体"/>
          <w:sz w:val="24"/>
        </w:rPr>
        <w:t>梁植睿责任编辑；（中国）姜玉砚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四化同步进程中的产城融合研究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梁植睿责任编辑；（中国）姜玉砚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本书出售、求购地址：https://www.jiaokey.com/book/detail/14665891.html</w:t>
      </w:r>
    </w:p>
    <w:p>
      <w:r>
        <w:t>更多相关图书推荐：https://www.jiaokey.com</w:t>
      </w:r>
    </w:p>
    <w:p>
      <w:r>
        <w:t>梁植睿责任编辑；（中国）姜玉砚 其他作品：https://www.jiaokey.com/tag/梁植睿责任编辑；（中国）姜玉砚.html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关键词搜索：https://www.jiaokey.com/tag/四化同步进程中的产城融合研究.html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