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新时代城市地下综合管廊运营与管理</w:t>
      </w:r>
    </w:p>
    <w:p>
      <w:r>
        <w:rPr>
          <w:rFonts w:ascii="宋体" w:hAnsi="宋体" w:eastAsia="宋体"/>
          <w:sz w:val="24"/>
        </w:rPr>
        <w:t>石枫华责任编辑；（中国）邱实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新时代城市地下综合管廊运营与管理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石枫华责任编辑；（中国）邱实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本书出售、求购地址：https://www.jiaokey.com/book/detail/14665884.html</w:t>
      </w:r>
    </w:p>
    <w:p>
      <w:r>
        <w:t>更多相关图书推荐：https://www.jiaokey.com</w:t>
      </w:r>
    </w:p>
    <w:p>
      <w:r>
        <w:t>石枫华责任编辑；（中国）邱实 其他作品：https://www.jiaokey.com/tag/石枫华责任编辑；（中国）邱实.html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关键词搜索：https://www.jiaokey.com/tag/新时代城市地下综合管廊运营与管理.html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