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《教练的艺术与科学》系列  唤醒沉睡的天才  教练的内在动力</w:t>
      </w:r>
    </w:p>
    <w:p>
      <w:r>
        <w:rPr>
          <w:rFonts w:ascii="宋体" w:hAnsi="宋体" w:eastAsia="宋体"/>
          <w:sz w:val="24"/>
        </w:rPr>
        <w:t>古典，王岑卉译；（加拿大）玛丽莲·阿特金森，蕾·切尔斯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《教练的艺术与科学》系列  唤醒沉睡的天才  教练的内在动力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古典，王岑卉译；（加拿大）玛丽莲·阿特金森，蕾·切尔斯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本书出售、求购地址：https://www.jiaokey.com/book/detail/14665877.html</w:t>
      </w:r>
    </w:p>
    <w:p>
      <w:r>
        <w:t>更多相关图书推荐：https://www.jiaokey.com</w:t>
      </w:r>
    </w:p>
    <w:p>
      <w:r>
        <w:t>古典，王岑卉译；（加拿大）玛丽莲·阿特金森，蕾·切尔斯 其他作品：https://www.jiaokey.com/tag/古典，王岑卉译；（加拿大）玛丽莲·阿特金森，蕾·切尔斯.html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关键词搜索：https://www.jiaokey.com/tag/《教练的艺术与科学》系列  唤醒沉睡的天才  教练的内在动力.html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