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层次优化问题的理论及算法</w:t>
      </w:r>
    </w:p>
    <w:p>
      <w:r>
        <w:rPr>
          <w:rFonts w:ascii="宋体" w:hAnsi="宋体" w:eastAsia="宋体"/>
          <w:sz w:val="24"/>
        </w:rPr>
        <w:t>穆丰责任编辑；（中国）李高西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层次优化问题的理论及算法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穆丰责任编辑；（中国）李高西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本书出售、求购地址：https://www.jiaokey.com/book/detail/14665859.html</w:t>
      </w:r>
    </w:p>
    <w:p>
      <w:r>
        <w:t>更多相关图书推荐：https://www.jiaokey.com</w:t>
      </w:r>
    </w:p>
    <w:p>
      <w:r>
        <w:t>穆丰责任编辑；（中国）李高西 其他作品：https://www.jiaokey.com/tag/穆丰责任编辑；（中国）李高西.html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关键词搜索：https://www.jiaokey.com/tag/层次优化问题的理论及算法.html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