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51单片机入门、进阶与实战一本通</w:t>
      </w:r>
    </w:p>
    <w:p>
      <w:r>
        <w:rPr>
          <w:rFonts w:ascii="宋体" w:hAnsi="宋体" w:eastAsia="宋体"/>
          <w:sz w:val="24"/>
        </w:rPr>
        <w:t>（中国）曹新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51单片机入门、进阶与实战一本通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（中国）曹新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本书出售、求购地址：https://www.jiaokey.com/book/detail/14665851.html</w:t>
      </w:r>
    </w:p>
    <w:p>
      <w:r>
        <w:t>更多相关图书推荐：https://www.jiaokey.com</w:t>
      </w:r>
    </w:p>
    <w:p>
      <w:r>
        <w:t>（中国）曹新 其他作品：https://www.jiaokey.com/tag/（中国）曹新.html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关键词搜索：https://www.jiaokey.com/tag/51单片机入门、进阶与实战一本通.html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