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DNA是如何发现的？  一幅生命本质的探索路线图</w:t>
      </w:r>
    </w:p>
    <w:p>
      <w:r>
        <w:rPr>
          <w:rFonts w:ascii="宋体" w:hAnsi="宋体" w:eastAsia="宋体"/>
          <w:sz w:val="24"/>
        </w:rPr>
        <w:t>（中国）吴明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DNA是如何发现的？  一幅生命本质的探索路线图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（中国）吴明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本书出售、求购地址：https://www.jiaokey.com/book/detail/14665850.html</w:t>
      </w:r>
    </w:p>
    <w:p>
      <w:r>
        <w:t>更多相关图书推荐：https://www.jiaokey.com</w:t>
      </w:r>
    </w:p>
    <w:p>
      <w:r>
        <w:t>（中国）吴明 其他作品：https://www.jiaokey.com/tag/（中国）吴明.html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关键词搜索：https://www.jiaokey.com/tag/DNA是如何发现的？  一幅生命本质的探索路线图.html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