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书名：大国质量  世界名企版“大国崛起”</w:t>
      </w:r>
    </w:p>
    <w:p>
      <w:r>
        <w:t>作者：《大国质量》节目组著</w:t>
      </w:r>
    </w:p>
    <w:p>
      <w:r>
        <w:t>出版社：当代世界出版社,2019.08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大国质量  世界名企版“大国崛起” 评论地址：https://www.jiaokey.com/book/detail/14665849.html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