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我这辈子有过你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我这辈子有过你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本书出售、求购地址：https://www.jiaokey.com/book/detail/14665847.html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关键词搜索：https://www.jiaokey.com/tag/我这辈子有过你.html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