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你真好听  好声音训练法</w:t>
      </w:r>
    </w:p>
    <w:p>
      <w:r>
        <w:rPr>
          <w:rFonts w:ascii="宋体" w:hAnsi="宋体" w:eastAsia="宋体"/>
          <w:sz w:val="24"/>
        </w:rPr>
        <w:t>（印）拉玛·瓦伊迪耶纳坦（Rama Vaidyanathan）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你真好听  好声音训练法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（印）拉玛·瓦伊迪耶纳坦（Rama Vaidyanathan）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本书出售、求购地址：https://www.jiaokey.com/book/detail/14665846.html</w:t>
      </w:r>
    </w:p>
    <w:p>
      <w:r>
        <w:t>更多相关图书推荐：https://www.jiaokey.com</w:t>
      </w:r>
    </w:p>
    <w:p>
      <w:r>
        <w:t>（印）拉玛·瓦伊迪耶纳坦（Rama Vaidyanathan） 其他作品：https://www.jiaokey.com/tag/（印）拉玛·瓦伊迪耶纳坦（Rama Vaidyanathan）.html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关键词搜索：https://www.jiaokey.com/tag/你真好听  好声音训练法.html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