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书名：好的销售都会找卖点</w:t>
      </w:r>
    </w:p>
    <w:p>
      <w:r>
        <w:t>作者：莫顺如著</w:t>
      </w:r>
    </w:p>
    <w:p>
      <w:r>
        <w:t>出版社：北京:中国商业出版社,2019.07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好的销售都会找卖点 评论地址：https://www.jiaokey.com/book/detail/14665844.html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