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物权法的变革与完善＝REFORM  AND  IMPROVEMENT  OF  REAL  RIGHTS  LAW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物权法的变革与完善＝REFORM  AND  IMPROVEMENT  OF  REAL  RIGHTS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本书出售、求购地址：https://www.jiaokey.com/book/detail/14665835.html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关键词搜索：https://www.jiaokey.com/tag/物权法的变革与完善＝REFORM  AND  IMPROVEMENT  OF  REAL  RIGHTS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