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增强现实开发者实战指南</w:t>
      </w:r>
    </w:p>
    <w:p>
      <w:r>
        <w:rPr>
          <w:rFonts w:ascii="宋体" w:hAnsi="宋体" w:eastAsia="宋体"/>
          <w:sz w:val="24"/>
        </w:rPr>
        <w:t>（美）乔纳森·林诺维斯（Jonathan Linowes），（美）克里斯蒂安·巴比林斯基（Krystian Babilinski）著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增强现实开发者实战指南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（美）乔纳森·林诺维斯（Jonathan Linowes），（美）克里斯蒂安·巴比林斯基（Krystian Babilinski）著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本书出售、求购地址：https://www.jiaokey.com/book/detail/14665818.html</w:t>
      </w:r>
    </w:p>
    <w:p>
      <w:r>
        <w:t>更多相关图书推荐：https://www.jiaokey.com</w:t>
      </w:r>
    </w:p>
    <w:p>
      <w:r>
        <w:t>（美）乔纳森·林诺维斯（Jonathan Linowes），（美）克里斯蒂安·巴比林斯基（Krystian Babilinski）著 其他作品：https://www.jiaokey.com/tag/（美）乔纳森·林诺维斯（Jonathan Linowes），（美）克里斯蒂安·巴比林斯基（Krystian Babilinski）著.html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关键词搜索：https://www.jiaokey.com/tag/增强现实开发者实战指南.html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