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大城市“次区域生活圈”建构标准及空间组织优化策略研究</w:t>
      </w:r>
    </w:p>
    <w:p>
      <w:r>
        <w:rPr>
          <w:rFonts w:ascii="宋体" w:hAnsi="宋体" w:eastAsia="宋体"/>
          <w:sz w:val="24"/>
        </w:rPr>
        <w:t>单卓然，黄亚平著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大城市“次区域生活圈”建构标准及空间组织优化策略研究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单卓然，黄亚平著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本书出售、求购地址：https://www.jiaokey.com/book/detail/14665815.html</w:t>
      </w:r>
    </w:p>
    <w:p>
      <w:r>
        <w:t>更多相关图书推荐：https://www.jiaokey.com</w:t>
      </w:r>
    </w:p>
    <w:p>
      <w:r>
        <w:t>单卓然，黄亚平著 其他作品：https://www.jiaokey.com/tag/单卓然，黄亚平著.html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关键词搜索：https://www.jiaokey.com/tag/大城市“次区域生活圈”建构标准及空间组织优化策略研究.html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