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JavaScript与JSON从入门到精通</w:t>
      </w:r>
    </w:p>
    <w:p>
      <w:r>
        <w:rPr>
          <w:rFonts w:ascii="宋体" w:hAnsi="宋体" w:eastAsia="宋体"/>
          <w:sz w:val="24"/>
        </w:rPr>
        <w:t>刘晓雪译；（美国）布鲁诺·约瑟夫·德梅洛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JavaScript与JSON从入门到精通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刘晓雪译；（美国）布鲁诺·约瑟夫·德梅洛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本书出售、求购地址：https://www.jiaokey.com/book/detail/14665797.html</w:t>
      </w:r>
    </w:p>
    <w:p>
      <w:r>
        <w:t>更多相关图书推荐：https://www.jiaokey.com</w:t>
      </w:r>
    </w:p>
    <w:p>
      <w:r>
        <w:t>刘晓雪译；（美国）布鲁诺·约瑟夫·德梅洛 其他作品：https://www.jiaokey.com/tag/刘晓雪译；（美国）布鲁诺·约瑟夫·德梅洛.html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关键词搜索：https://www.jiaokey.com/tag/JavaScript与JSON从入门到精通.html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