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2019年城乡规划专业京津冀高校“X+1”联合毕业设计作品集  传承与共生  保定市恒天纤维片区城市设计</w:t>
      </w:r>
    </w:p>
    <w:p>
      <w:r>
        <w:rPr>
          <w:rFonts w:ascii="宋体" w:hAnsi="宋体" w:eastAsia="宋体"/>
          <w:sz w:val="24"/>
        </w:rPr>
        <w:t>曹丹丹责任编辑；（中国）河北农业大学，北京工业大学，北京林业大学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2019年城乡规划专业京津冀高校“X+1”联合毕业设计作品集  传承与共生  保定市恒天纤维片区城市设计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曹丹丹责任编辑；（中国）河北农业大学，北京工业大学，北京林业大学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本书出售、求购地址：https://www.jiaokey.com/book/detail/14665789.html</w:t>
      </w:r>
    </w:p>
    <w:p>
      <w:r>
        <w:t>更多相关图书推荐：https://www.jiaokey.com</w:t>
      </w:r>
    </w:p>
    <w:p>
      <w:r>
        <w:t>曹丹丹责任编辑；（中国）河北农业大学，北京工业大学，北京林业大学 其他作品：https://www.jiaokey.com/tag/曹丹丹责任编辑；（中国）河北农业大学，北京工业大学，北京林业大学.html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关键词搜索：https://www.jiaokey.com/tag/2019年城乡规划专业京津冀高校“X+1”联合毕业设计作品集  传承与共生  保定市恒天纤维片区城市设计.html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