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书名：天地有正气</w:t>
      </w:r>
    </w:p>
    <w:p>
      <w:r>
        <w:t>作者：赵长国编著</w:t>
      </w:r>
    </w:p>
    <w:p>
      <w:r>
        <w:t>出版社：南京:南京师范大学出版社,2019.03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天地有正气 评论地址：https://www.jiaokey.com/book/detail/14665784.html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