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新时代精准科学选人用人的基本规范  《党政领导干部选拔任用工作条例》学习辅导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新时代精准科学选人用人的基本规范  《党政领导干部选拔任用工作条例》学习辅导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本书出售、求购地址：https://www.jiaokey.com/book/detail/14665783.html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关键词搜索：https://www.jiaokey.com/tag/新时代精准科学选人用人的基本规范  《党政领导干部选拔任用工作条例》学习辅导.html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