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书名：奋斗的青春最美丽  安徽师范大学文学院优秀校友访谈选录</w:t>
      </w:r>
    </w:p>
    <w:p>
      <w:r>
        <w:t>作者：戴和圣主编</w:t>
      </w:r>
    </w:p>
    <w:p>
      <w:r>
        <w:t>出版社：安徽师范大学出版社,2019.05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奋斗的青春最美丽  安徽师范大学文学院优秀校友访谈选录 评论地址：https://www.jiaokey.com/book/detail/14665781.html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