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斯瑟蒂克胎教早教</w:t>
      </w:r>
    </w:p>
    <w:p>
      <w:r>
        <w:t>作者：汉竹编著</w:t>
      </w:r>
    </w:p>
    <w:p>
      <w:r>
        <w:t>出版社：江苏凤凰科学技术出版社,2019.05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全脑开发  斯瑟蒂克胎教早教 评论地址：https://www.jiaokey.com/book/detail/14665778.html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