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六千零一夜  关于古埃及的知识考古</w:t>
      </w:r>
    </w:p>
    <w:p>
      <w:r>
        <w:rPr>
          <w:rFonts w:ascii="宋体" w:hAnsi="宋体" w:eastAsia="宋体"/>
          <w:sz w:val="24"/>
        </w:rPr>
        <w:t>曹磊译；（英国）克里斯蒂娜·里格斯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六千零一夜  关于古埃及的知识考古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曹磊译；（英国）克里斯蒂娜·里格斯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本书出售、求购地址：https://www.jiaokey.com/book/detail/14665772.html</w:t>
      </w:r>
    </w:p>
    <w:p>
      <w:r>
        <w:t>更多相关图书推荐：https://www.jiaokey.com</w:t>
      </w:r>
    </w:p>
    <w:p>
      <w:r>
        <w:t>曹磊译；（英国）克里斯蒂娜·里格斯 其他作品：https://www.jiaokey.com/tag/曹磊译；（英国）克里斯蒂娜·里格斯.html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关键词搜索：https://www.jiaokey.com/tag/六千零一夜  关于古埃及的知识考古.html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