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书名：思想的光芒  新时代大学生读马列经典感悟集</w:t>
      </w:r>
    </w:p>
    <w:p>
      <w:r>
        <w:t>作者：王国斌，朱长兵，马松红主编</w:t>
      </w:r>
    </w:p>
    <w:p>
      <w:r>
        <w:t>出版社：哈尔滨:黑龙江人民出版社,2019.09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思想的光芒  新时代大学生读马列经典感悟集 评论地址：https://www.jiaokey.com/book/detail/14665762.html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