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书名：末世之路  下</w:t>
      </w:r>
    </w:p>
    <w:p>
      <w:r>
        <w:t>作者：（美）梅格·埃利森著；李永学译</w:t>
      </w:r>
    </w:p>
    <w:p>
      <w:r>
        <w:t>出版社：南昌:百花洲文艺出版社,2019.08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末世之路  下 评论地址：https://www.jiaokey.com/book/detail/14665756.html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