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书名：减贫与发展（2019）  2020年后的乡村振兴与贫困治理</w:t>
      </w:r>
    </w:p>
    <w:p>
      <w:r>
        <w:t>作者：郑长德主编</w:t>
      </w:r>
    </w:p>
    <w:p>
      <w:r>
        <w:t>出版社：北京:中国经济出版社,2019.10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减贫与发展（2019）  2020年后的乡村振兴与贫困治理 评论地址：https://www.jiaokey.com/book/detail/14665750.html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