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好想去旅行  西班牙</w:t>
      </w:r>
    </w:p>
    <w:p>
      <w:r>
        <w:rPr>
          <w:rFonts w:ascii="宋体" w:hAnsi="宋体" w:eastAsia="宋体"/>
          <w:sz w:val="24"/>
        </w:rPr>
        <w:t>黄珊译；（波兰）莫妮卡·比恩-康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好想去旅行  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黄珊译；（波兰）莫妮卡·比恩-康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本书出售、求购地址：https://www.jiaokey.com/book/detail/14665748.html</w:t>
      </w:r>
    </w:p>
    <w:p>
      <w:r>
        <w:t>更多相关图书推荐：https://www.jiaokey.com</w:t>
      </w:r>
    </w:p>
    <w:p>
      <w:r>
        <w:t>黄珊译；（波兰）莫妮卡·比恩-康 其他作品：https://www.jiaokey.com/tag/黄珊译；（波兰）莫妮卡·比恩-康.html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关键词搜索：https://www.jiaokey.com/tag/好想去旅行  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