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好想去旅行  中国</w:t>
      </w:r>
    </w:p>
    <w:p>
      <w:r>
        <w:rPr>
          <w:rFonts w:ascii="宋体" w:hAnsi="宋体" w:eastAsia="宋体"/>
          <w:sz w:val="24"/>
        </w:rPr>
        <w:t>黄珊译；（波兰）伊莎贝拉·卡卢塔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好想去旅行  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黄珊译；（波兰）伊莎贝拉·卡卢塔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本书出售、求购地址：https://www.jiaokey.com/book/detail/14665746.html</w:t>
      </w:r>
    </w:p>
    <w:p>
      <w:r>
        <w:t>更多相关图书推荐：https://www.jiaokey.com</w:t>
      </w:r>
    </w:p>
    <w:p>
      <w:r>
        <w:t>黄珊译；（波兰）伊莎贝拉·卡卢塔 其他作品：https://www.jiaokey.com/tag/黄珊译；（波兰）伊莎贝拉·卡卢塔.html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关键词搜索：https://www.jiaokey.com/tag/好想去旅行 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