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  父母是孩子最好的玩具</w:t>
      </w:r>
    </w:p>
    <w:p>
      <w:r>
        <w:t>作者：高山编著</w:t>
      </w:r>
    </w:p>
    <w:p>
      <w:r>
        <w:t>出版社：吉林文史出版社,2019.06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微阅读  父母是孩子最好的玩具 评论地址：https://www.jiaokey.com/book/detail/14665738.html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