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千字文  弟子规</w:t>
      </w:r>
    </w:p>
    <w:p>
      <w:r>
        <w:t>作者：云南省教委教研室主编</w:t>
      </w:r>
    </w:p>
    <w:p>
      <w:r>
        <w:t>出版社：北京时代华文书局</w:t>
      </w:r>
    </w:p>
    <w:p>
      <w:r>
        <w:t>出版日期：2019</w:t>
      </w:r>
    </w:p>
    <w:p>
      <w:r>
        <w:t>总页数：282</w:t>
      </w:r>
    </w:p>
    <w:p>
      <w:r>
        <w:t>更多请访问教客网: www.jiaokey.com</w:t>
      </w:r>
    </w:p>
    <w:p>
      <w:r>
        <w:t>三字经  百家姓  千字文  弟子规 评论地址：https://www.jiaokey.com/book/detail/14665733.html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