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书名：在虚拟空间的一天</w:t>
      </w:r>
    </w:p>
    <w:p>
      <w:r>
        <w:t>作者：管家琪著；晚点的子狸绘</w:t>
      </w:r>
    </w:p>
    <w:p>
      <w:r>
        <w:t>出版社：杭州:浙江少年儿童出版社,2019.06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在虚拟空间的一天 评论地址：https://www.jiaokey.com/book/detail/14665709.html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