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铺满星星的路  3  奇迹在凤凰岛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铺满星星的路  3  奇迹在凤凰岛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本书出售、求购地址：https://www.jiaokey.com/book/detail/14665707.html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关键词搜索：https://www.jiaokey.com/tag/铺满星星的路  3  奇迹在凤凰岛.html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