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铺满星星的路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铺满星星的路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本书出售、求购地址：https://www.jiaokey.com/book/detail/14665706.html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关键词搜索：https://www.jiaokey.com/tag/铺满星星的路.html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