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书名：夏季从阿龙山开始</w:t>
      </w:r>
    </w:p>
    <w:p>
      <w:r>
        <w:t>作者：鲍尔吉·原野著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夏季从阿龙山开始 评论地址：https://www.jiaokey.com/book/detail/14665704.html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