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青年们，读马克思吧  3  马克思和美国</w:t>
      </w:r>
    </w:p>
    <w:p>
      <w:r>
        <w:rPr>
          <w:rFonts w:ascii="宋体" w:hAnsi="宋体" w:eastAsia="宋体"/>
          <w:sz w:val="24"/>
        </w:rPr>
        <w:t>（日）内田树，（日）石川康宏著；鲍忆涵译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青年们，读马克思吧  3  马克思和美国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（日）内田树，（日）石川康宏著；鲍忆涵译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本书出售、求购地址：https://www.jiaokey.com/book/detail/14665698.html</w:t>
      </w:r>
    </w:p>
    <w:p>
      <w:r>
        <w:t>更多相关图书推荐：https://www.jiaokey.com</w:t>
      </w:r>
    </w:p>
    <w:p>
      <w:r>
        <w:t>（日）内田树，（日）石川康宏著；鲍忆涵译 其他作品：https://www.jiaokey.com/tag/（日）内田树，（日）石川康宏著；鲍忆涵译.html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关键词搜索：https://www.jiaokey.com/tag/青年们，读马克思吧  3  马克思和美国.html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