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书名：外卖超级运营术</w:t>
      </w:r>
    </w:p>
    <w:p>
      <w:r>
        <w:t>作者：饿了么著</w:t>
      </w:r>
    </w:p>
    <w:p>
      <w:r>
        <w:t>出版社：北京:东方出版社,2019.08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外卖超级运营术 评论地址：https://www.jiaokey.com/book/detail/14665686.html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