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涂鸦与梦境  儿童精神病学中的治疗性咨询</w:t>
      </w:r>
    </w:p>
    <w:p>
      <w:r>
        <w:rPr>
          <w:rFonts w:ascii="宋体" w:hAnsi="宋体" w:eastAsia="宋体"/>
          <w:sz w:val="24"/>
        </w:rPr>
        <w:t>（英）唐纳德·W.温尼科特著；李真，苏瑞锐译；贾晓明审校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涂鸦与梦境  儿童精神病学中的治疗性咨询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（英）唐纳德·W.温尼科特著；李真，苏瑞锐译；贾晓明审校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本书出售、求购地址：https://www.jiaokey.com/book/detail/14665682.html</w:t>
      </w:r>
    </w:p>
    <w:p>
      <w:r>
        <w:t>更多相关图书推荐：https://www.jiaokey.com</w:t>
      </w:r>
    </w:p>
    <w:p>
      <w:r>
        <w:t>（英）唐纳德·W.温尼科特著；李真，苏瑞锐译；贾晓明审校 其他作品：https://www.jiaokey.com/tag/（英）唐纳德·W.温尼科特著；李真，苏瑞锐译；贾晓明审校.html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关键词搜索：https://www.jiaokey.com/tag/涂鸦与梦境  儿童精神病学中的治疗性咨询.html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