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熊熊天使队  老师你别走</w:t>
      </w:r>
    </w:p>
    <w:p>
      <w:r>
        <w:rPr>
          <w:rFonts w:ascii="宋体" w:hAnsi="宋体" w:eastAsia="宋体"/>
          <w:sz w:val="24"/>
        </w:rPr>
        <w:t>管家琪著；晚点的子狸绘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熊熊天使队  老师你别走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管家琪著；晚点的子狸绘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本书出售、求购地址：https://www.jiaokey.com/book/detail/14665679.html</w:t>
      </w:r>
    </w:p>
    <w:p>
      <w:r>
        <w:t>更多相关图书推荐：https://www.jiaokey.com</w:t>
      </w:r>
    </w:p>
    <w:p>
      <w:r>
        <w:t>管家琪著；晚点的子狸绘 其他作品：https://www.jiaokey.com/tag/管家琪著；晚点的子狸绘.html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关键词搜索：https://www.jiaokey.com/tag/熊熊天使队  老师你别走.html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