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生命与新物理学</w:t>
      </w:r>
    </w:p>
    <w:p>
      <w:r>
        <w:rPr>
          <w:rFonts w:ascii="宋体" w:hAnsi="宋体" w:eastAsia="宋体"/>
          <w:sz w:val="24"/>
        </w:rPr>
        <w:t>（英）保罗·戴维斯（Paul Davies）著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生命与新物理学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（英）保罗·戴维斯（Paul Davies）著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本书出售、求购地址：https://www.jiaokey.com/book/detail/14665669.html</w:t>
      </w:r>
    </w:p>
    <w:p>
      <w:r>
        <w:t>更多相关图书推荐：https://www.jiaokey.com</w:t>
      </w:r>
    </w:p>
    <w:p>
      <w:r>
        <w:t>（英）保罗·戴维斯（Paul Davies）著 其他作品：https://www.jiaokey.com/tag/（英）保罗·戴维斯（Paul Davies）著.html</w:t>
      </w:r>
    </w:p>
    <w:p>
      <w:r>
        <w:t>中信出版社 出版图书：https://www.jiaokey.com/tag/中信出版社.html</w:t>
      </w:r>
    </w:p>
    <w:p>
      <w:r>
        <w:t>关键词搜索：https://www.jiaokey.com/tag/生命与新物理学.html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